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14" w:rsidRDefault="00744F50" w:rsidP="00744F50">
      <w:pPr>
        <w:rPr>
          <w:rFonts w:ascii="Times New Roman" w:hAnsi="Times New Roman"/>
          <w:b/>
          <w:sz w:val="24"/>
        </w:rPr>
      </w:pPr>
      <w:bookmarkStart w:id="0" w:name="_GoBack"/>
      <w:bookmarkEnd w:id="0"/>
      <w:r w:rsidRPr="00744F50">
        <w:rPr>
          <w:rFonts w:ascii="Times New Roman" w:hAnsi="Times New Roman"/>
          <w:b/>
          <w:color w:val="000000"/>
          <w:sz w:val="24"/>
        </w:rPr>
        <w:br w:type="page"/>
      </w:r>
      <w:r w:rsidRPr="00744F50">
        <w:rPr>
          <w:rFonts w:ascii="Times New Roman" w:hAnsi="Times New Roman"/>
          <w:b/>
          <w:color w:val="000000"/>
          <w:sz w:val="24"/>
        </w:rPr>
        <w:lastRenderedPageBreak/>
        <w:t>Section 259.APPENDIX F   A</w:t>
      </w:r>
      <w:r w:rsidRPr="00744F50">
        <w:rPr>
          <w:rFonts w:ascii="Times New Roman" w:hAnsi="Times New Roman"/>
          <w:b/>
          <w:sz w:val="24"/>
        </w:rPr>
        <w:t>pproximate Cation Exchange Capacities (</w:t>
      </w:r>
      <w:smartTag w:uri="urn:schemas-microsoft-com:office:smarttags" w:element="stockticker">
        <w:r w:rsidRPr="00744F50">
          <w:rPr>
            <w:rFonts w:ascii="Times New Roman" w:hAnsi="Times New Roman"/>
            <w:b/>
            <w:sz w:val="24"/>
          </w:rPr>
          <w:t>CEC</w:t>
        </w:r>
      </w:smartTag>
      <w:r w:rsidRPr="00744F50">
        <w:rPr>
          <w:rFonts w:ascii="Times New Roman" w:hAnsi="Times New Roman"/>
          <w:b/>
          <w:sz w:val="24"/>
        </w:rPr>
        <w:t xml:space="preserve">) of </w:t>
      </w:r>
      <w:smartTag w:uri="urn:schemas-microsoft-com:office:smarttags" w:element="place">
        <w:smartTag w:uri="urn:schemas-microsoft-com:office:smarttags" w:element="State">
          <w:r w:rsidRPr="00744F50">
            <w:rPr>
              <w:rFonts w:ascii="Times New Roman" w:hAnsi="Times New Roman"/>
              <w:b/>
              <w:sz w:val="24"/>
            </w:rPr>
            <w:t>Illinois</w:t>
          </w:r>
        </w:smartTag>
      </w:smartTag>
      <w:r w:rsidRPr="00744F50">
        <w:rPr>
          <w:rFonts w:ascii="Times New Roman" w:hAnsi="Times New Roman"/>
          <w:b/>
          <w:sz w:val="24"/>
        </w:rPr>
        <w:t xml:space="preserve"> Soils</w:t>
      </w:r>
    </w:p>
    <w:p w:rsidR="00553C14" w:rsidRDefault="00553C14" w:rsidP="00744F50">
      <w:pPr>
        <w:rPr>
          <w:rFonts w:ascii="Times New Roman" w:hAnsi="Times New Roman"/>
          <w:b/>
          <w:sz w:val="24"/>
        </w:rPr>
      </w:pPr>
    </w:p>
    <w:p w:rsidR="00744F50" w:rsidRPr="00553C14" w:rsidRDefault="00553C14" w:rsidP="00744F50">
      <w:pPr>
        <w:rPr>
          <w:rFonts w:ascii="Times New Roman" w:hAnsi="Times New Roman"/>
          <w:sz w:val="24"/>
        </w:rPr>
      </w:pPr>
      <w:r w:rsidRPr="00553C14">
        <w:rPr>
          <w:rFonts w:ascii="Times New Roman" w:hAnsi="Times New Roman"/>
          <w:sz w:val="24"/>
        </w:rPr>
        <w:t>This data was provided</w:t>
      </w:r>
      <w:r w:rsidR="00744F50" w:rsidRPr="00553C14">
        <w:rPr>
          <w:rFonts w:ascii="Times New Roman" w:hAnsi="Times New Roman"/>
          <w:sz w:val="24"/>
        </w:rPr>
        <w:t xml:space="preserve"> by Professor R. G. Hoeft, Department of Crop Sciences, </w:t>
      </w:r>
      <w:smartTag w:uri="urn:schemas-microsoft-com:office:smarttags" w:element="place">
        <w:smartTag w:uri="urn:schemas-microsoft-com:office:smarttags" w:element="PlaceType">
          <w:r w:rsidR="00744F50" w:rsidRPr="00553C14">
            <w:rPr>
              <w:rFonts w:ascii="Times New Roman" w:hAnsi="Times New Roman"/>
              <w:sz w:val="24"/>
            </w:rPr>
            <w:t>University</w:t>
          </w:r>
        </w:smartTag>
        <w:r w:rsidR="00744F50" w:rsidRPr="00553C14"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 w:rsidR="00744F50" w:rsidRPr="00553C14">
            <w:rPr>
              <w:rFonts w:ascii="Times New Roman" w:hAnsi="Times New Roman"/>
              <w:sz w:val="24"/>
            </w:rPr>
            <w:t>Illinois</w:t>
          </w:r>
        </w:smartTag>
      </w:smartTag>
      <w:r w:rsidR="00744F50" w:rsidRPr="00553C14">
        <w:rPr>
          <w:rFonts w:ascii="Times New Roman" w:hAnsi="Times New Roman"/>
          <w:sz w:val="24"/>
        </w:rPr>
        <w:t xml:space="preserve"> at Urbana-Champaign</w:t>
      </w:r>
    </w:p>
    <w:p w:rsidR="00744F50" w:rsidRPr="0001154B" w:rsidRDefault="00744F50" w:rsidP="0001154B">
      <w:pPr>
        <w:rPr>
          <w:rFonts w:ascii="Times New Roman" w:hAnsi="Times New Roman"/>
          <w:sz w:val="24"/>
        </w:rPr>
      </w:pPr>
    </w:p>
    <w:tbl>
      <w:tblPr>
        <w:tblW w:w="0" w:type="auto"/>
        <w:tblInd w:w="1098" w:type="dxa"/>
        <w:tblLook w:val="0000" w:firstRow="0" w:lastRow="0" w:firstColumn="0" w:lastColumn="0" w:noHBand="0" w:noVBand="0"/>
      </w:tblPr>
      <w:tblGrid>
        <w:gridCol w:w="5922"/>
        <w:gridCol w:w="1458"/>
      </w:tblGrid>
      <w:tr w:rsidR="0001154B" w:rsidTr="00F76126">
        <w:tblPrEx>
          <w:tblCellMar>
            <w:top w:w="0" w:type="dxa"/>
            <w:bottom w:w="0" w:type="dxa"/>
          </w:tblCellMar>
        </w:tblPrEx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374BCF">
              <w:rPr>
                <w:rFonts w:ascii="Times New Roman" w:hAnsi="Times New Roman"/>
                <w:b/>
                <w:sz w:val="24"/>
                <w:u w:val="single"/>
              </w:rPr>
              <w:t xml:space="preserve">Soil </w:t>
            </w:r>
            <w:r w:rsidR="00F44E6B">
              <w:rPr>
                <w:rFonts w:ascii="Times New Roman" w:hAnsi="Times New Roman"/>
                <w:b/>
                <w:sz w:val="24"/>
                <w:u w:val="single"/>
              </w:rPr>
              <w:t>N</w:t>
            </w:r>
            <w:r w:rsidRPr="00374BCF">
              <w:rPr>
                <w:rFonts w:ascii="Times New Roman" w:hAnsi="Times New Roman"/>
                <w:b/>
                <w:sz w:val="24"/>
                <w:u w:val="single"/>
              </w:rPr>
              <w:t>ame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smartTag w:uri="urn:schemas-microsoft-com:office:smarttags" w:element="stockticker">
              <w:r w:rsidRPr="00374BCF">
                <w:rPr>
                  <w:rFonts w:ascii="Times New Roman" w:hAnsi="Times New Roman"/>
                  <w:b/>
                  <w:sz w:val="24"/>
                </w:rPr>
                <w:t>CEC</w:t>
              </w:r>
            </w:smartTag>
            <w:r w:rsidRPr="00374BC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74BCF">
              <w:rPr>
                <w:rFonts w:ascii="Times New Roman" w:hAnsi="Times New Roman"/>
                <w:b/>
                <w:sz w:val="24"/>
                <w:u w:val="single"/>
              </w:rPr>
              <w:t>(meq/100g)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Ade loamy fine sand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Adrian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muck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&gt;100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Aholt silty clay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Alford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Alford-Baxter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Alford-Bold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Alford-Hickory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Alford-Hurst silty clay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Alford-Ursa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Alford-Wellston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Alford-Westmore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Algansee fine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Allison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Alvin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fine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Alvin-Lamont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Ambraw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Ambraw silty clay loam, sandy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Ambraw-Ceresco-Sarpy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Andres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Appleriver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Aptakisic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Aptakisic and Nappanee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Arenzville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Argyle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Armiesburg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Ashdale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Ashkum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Assumption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Atkinson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lastRenderedPageBreak/>
              <w:t>Atlas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Atlas-Grantfork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Atlas-Grantfork variant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Atterberry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Aurelius muck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&gt;100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Aurelius muck, sandy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&gt;100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Ava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Ava-Blair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Ava-Hickory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Aviston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 w:rsidRPr="00744F50">
                <w:rPr>
                  <w:rFonts w:ascii="Times New Roman" w:hAnsi="Times New Roman"/>
                  <w:sz w:val="24"/>
                </w:rPr>
                <w:t>Ayr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Backbone loamy sand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Banlic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Barony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Barrington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City">
              <w:r w:rsidRPr="00744F50">
                <w:rPr>
                  <w:rFonts w:ascii="Times New Roman" w:hAnsi="Times New Roman"/>
                  <w:sz w:val="24"/>
                </w:rPr>
                <w:t>Barrington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Varna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Bartelso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Batavia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Baxter cherty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Baylis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Beardstown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Beasley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Beaucoup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 w:rsidRPr="00744F50">
                <w:rPr>
                  <w:rFonts w:ascii="Times New Roman" w:hAnsi="Times New Roman"/>
                  <w:sz w:val="24"/>
                </w:rPr>
                <w:t>Beavercreek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Bedford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Beecher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Belknap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Berks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Bertrand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Bethalto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Biddle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Biggsville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Biggsville-Mannon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Billett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Binghampton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Birds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Birkbeck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Birkbeck-Miami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Blackoar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Blair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Blair-Atlas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Blair-Grantfork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Blair-Ursa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Blake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Blake-Beaucoup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Bloomfield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fine sand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Blount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Bluford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Bluford silt loam, bench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Bluford-Darmstadt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Blyton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Bold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Bonfield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Bonnie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Booker silty clay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Boone loamy fine sand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Bowdre silty clay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Bowes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Boyer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Brandon and Saffell soils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Breeds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Brenton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Broadwell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 w:rsidRPr="00744F50">
                <w:rPr>
                  <w:rFonts w:ascii="Times New Roman" w:hAnsi="Times New Roman"/>
                  <w:sz w:val="24"/>
                </w:rPr>
                <w:t>Brooklyn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 w:rsidRPr="00744F50">
                <w:rPr>
                  <w:rFonts w:ascii="Times New Roman" w:hAnsi="Times New Roman"/>
                  <w:sz w:val="24"/>
                </w:rPr>
                <w:t>Brookside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stony silty 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Brouillett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Bryce silty clay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Bryce-Calamine variant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Bunkum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Bunkum-Atlas silty clay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Bunkum-Coulterville silty clay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Burkhardt-Saude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Burksville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Burnside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Cairo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silty clay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Calamine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Calco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Camden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Camden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loam, sandy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Canisteo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Canisteo silt loam, sandy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 w:rsidRPr="00744F50">
                <w:rPr>
                  <w:rFonts w:ascii="Times New Roman" w:hAnsi="Times New Roman"/>
                  <w:sz w:val="24"/>
                </w:rPr>
                <w:t>Cape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Caprell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Carmi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Casco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Casco-Fox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Caseyville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Catlin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Catlin-Saybrook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Ceresco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Channahon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Chaseburg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Chatsworth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Chauncey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Chautauqua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Chelsea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loamy fine sand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Chenoa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Chute fine sand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Cisne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Cisne silt loam, bench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Cisne-Huey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Cisne-Piasa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Clare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Clarence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Clarksdale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Clarksville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cherty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Clinton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Clinton-El Dara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 w:rsidRPr="00744F50">
                <w:rPr>
                  <w:rFonts w:ascii="Times New Roman" w:hAnsi="Times New Roman"/>
                  <w:sz w:val="24"/>
                </w:rPr>
                <w:t>Clyde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Coatsburg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Coffeen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Cohoctah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Colo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Coloma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Colp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Comfrey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Coot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Copperas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Corwin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Coulterville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Coulterville-Darmstadt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Coulterville-Grantfork silty clay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Coulterville-Hoyleton-Darmstadt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Coulterville-Oconee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Cowden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Cowden-Piasa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Coyne fine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Craigmile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Crane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Crawleyville fine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Creal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Crider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Dakota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Dana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Danabrook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Darmstadt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Darmstadt-Grantfork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Darmstadt-Oconee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Darroch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Darwin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silty clay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Del Rey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Denny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Denrock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Derinda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Dickinson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Dickinson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sandy loam, loamy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Dickinson-Hamburg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Dickinson-Onarga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Disco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Dockery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Dodge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Dodgeville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 w:rsidRPr="00744F50">
                <w:rPr>
                  <w:rFonts w:ascii="Times New Roman" w:hAnsi="Times New Roman"/>
                  <w:sz w:val="24"/>
                </w:rPr>
                <w:t>Dorchester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 w:rsidRPr="00744F50">
                <w:rPr>
                  <w:rFonts w:ascii="Times New Roman" w:hAnsi="Times New Roman"/>
                  <w:sz w:val="24"/>
                </w:rPr>
                <w:t>Dorchester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silt loam, cobbly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 w:rsidRPr="00744F50">
                <w:rPr>
                  <w:rFonts w:ascii="Times New Roman" w:hAnsi="Times New Roman"/>
                  <w:sz w:val="24"/>
                </w:rPr>
                <w:t>Douglas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Dowagiac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Downs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Downsouth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Dresden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Drummer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Drummer silty clay loam, gravelly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Drummer silty clay loam, till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Drury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Du Page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Dubuque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Dubuque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and Dunbarton soils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Dubuque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and Palsgrove soils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Dubuque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>-Orthents- Fayette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Dunbarton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Dunbarton silt loam, cherty variant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Dunbarton-Dubuque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Dunham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Dupo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Durand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Ebbert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Eden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Edgington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Edinburg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Edmund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Edwards muck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&gt;100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Edwardsville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El Dara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Elburn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Elburn silt loam, gravelly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Elco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Elco-Atlas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Elco-Ursa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Eleroy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Eleroy and Derinda soils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Eleva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Elizabeth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Elkhart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Elliott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Elpaso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Elsah cherty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Elvers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Emery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Emma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Evansville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Faxon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Faxon-Ripon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Fayette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Fayette silty clay loam, karst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Fayette silt loam, sandy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Fayette silt loam, till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Fayette-Clarksville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Fayette-Hickory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Fayette-Westville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Fella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Fieldon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Fincastle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Fishhook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Fishhook-Atlas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Flagg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Flagler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Flanagan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Floraville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Fosterburg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Fox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Frankfort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Frankville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 w:rsidRPr="00744F50">
                <w:rPr>
                  <w:rFonts w:ascii="Times New Roman" w:hAnsi="Times New Roman"/>
                  <w:sz w:val="24"/>
                </w:rPr>
                <w:t>Friesland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Frondorf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Fults silty clay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Gale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Geff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 w:rsidRPr="00744F50">
                <w:rPr>
                  <w:rFonts w:ascii="Times New Roman" w:hAnsi="Times New Roman"/>
                  <w:sz w:val="24"/>
                </w:rPr>
                <w:t>Genesee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Geryune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Gilford fine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Ginat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Gorham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 w:rsidRPr="00744F50">
                <w:rPr>
                  <w:rFonts w:ascii="Times New Roman" w:hAnsi="Times New Roman"/>
                  <w:sz w:val="24"/>
                </w:rPr>
                <w:t>Gosport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Goss gravelly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Goss-Alford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Granby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loamy sand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Grantfork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Grantsburg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Graymont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Grays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Grays and Markham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Greenbush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Grellton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Griswold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Grundelein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State">
                <w:r w:rsidRPr="00744F50">
                  <w:rPr>
                    <w:rFonts w:ascii="Times New Roman" w:hAnsi="Times New Roman"/>
                    <w:sz w:val="24"/>
                  </w:rPr>
                  <w:t>Hamburg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Harco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Harpster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 w:rsidRPr="00744F50">
                <w:rPr>
                  <w:rFonts w:ascii="Times New Roman" w:hAnsi="Times New Roman"/>
                  <w:sz w:val="24"/>
                </w:rPr>
                <w:t>Harrison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Hartsburg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Harvard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Hayfield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Haymond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Haynie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Hennepin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 xml:space="preserve">Hennepin and </w:t>
            </w: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Miami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soils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Hennepin-Casco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Hennepin-Vanmeter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Henshaw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Herbert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Herrick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Herrick-Biddle-Piasa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Herrick-Piasa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Hesch fine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Hesch fine sandy loam, gray subsoil variant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Hesch loamy sand, shallow variant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Hickory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Hickory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and Hennepin soils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Hickory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and Sylvan soils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Hickory-Atlas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Hickory-Clinton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Hickory-Gosport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Hickory-Hennepin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Hickory-High Gap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Hickory-Hosmer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Hickory-Kell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Hickory-Negley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Hickory-Sylvan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Hickory-Sylvan-Fayette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Hickory-Wellston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High Gap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Hitt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Holly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Holton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Homen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Homer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Hononegah loamy coarse sand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Hoopeston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Hooppole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Hosmer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Hosmer-Lax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Hosmer-Ursa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Houghton muck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&gt;100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Houghton peat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&gt;100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Hoyleton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Hoyleton silt loam, bench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Hoyleton-Darmstadt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Hoyleton-Tamalco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Huey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Huntington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Huntsville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Hurst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Hurst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loam, sandy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 w:rsidRPr="00744F50">
                <w:rPr>
                  <w:rFonts w:ascii="Times New Roman" w:hAnsi="Times New Roman"/>
                  <w:sz w:val="24"/>
                </w:rPr>
                <w:t>Iona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Ipava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Ipava-Sable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Ipava-Tama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Iva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Jacob clay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Jasper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Jasper silt loam, sandy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Joliet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Joslin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Joy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Joyce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Joy silt loam, sandy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Jules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Juneau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Kane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Kaneville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Kankakee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fine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 w:rsidRPr="00744F50">
                <w:rPr>
                  <w:rFonts w:ascii="Times New Roman" w:hAnsi="Times New Roman"/>
                  <w:sz w:val="24"/>
                </w:rPr>
                <w:t>Karnak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silty clay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Kell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Keller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Keller-Coatsburg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Keltner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 w:rsidRPr="00744F50">
                <w:rPr>
                  <w:rFonts w:ascii="Times New Roman" w:hAnsi="Times New Roman"/>
                  <w:sz w:val="24"/>
                </w:rPr>
                <w:t>Kendall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 w:rsidRPr="00744F50">
                <w:rPr>
                  <w:rFonts w:ascii="Times New Roman" w:hAnsi="Times New Roman"/>
                  <w:sz w:val="24"/>
                </w:rPr>
                <w:t>Kendall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silt loam, sandy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Keomah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Kernan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Keswick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Kidami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Kidder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Kish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Kishwaukee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Knight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La Hogue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La Rose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Lacrescent cobbly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Lahoguess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Lakaskia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Lamoille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Lamont fine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 xml:space="preserve">Lamont, Tell, and </w:t>
            </w: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Bloomfield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soils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Landes fine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Lanier fine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Lawler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Lawndale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Lawson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Lax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 w:rsidRPr="00744F50">
                <w:rPr>
                  <w:rFonts w:ascii="Times New Roman" w:hAnsi="Times New Roman"/>
                  <w:sz w:val="24"/>
                </w:rPr>
                <w:t>Lena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muck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&gt;100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Lenzburg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Lenzburg silt loam, acid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Lenzlo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Lenzwheel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Lindley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Lisbon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Lismod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Littleton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Lomax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Loran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Lorenzo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Mannon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Marbletown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Marine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Marissa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Markham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Markland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Marseilles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Marseilles silt loam, gravelly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Marseilles silt loam, moderately wet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Marseilles-Atlas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Marseilles-Hickory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Marshan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Marshan loam, sandy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Martinsville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Martinton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Mascoutah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Massbach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Matherton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Maumee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fine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Mayville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McFain silty clay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McGary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McHenry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Meadowbank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Medary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Medway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Menfro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Metea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Miami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fine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Miami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Miami-Casco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Miami-Hennepin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Miami-Russell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Middletown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Milford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Millbrook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Millington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Millsdale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Millstadt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Millstream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Minneiska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Mokena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Mona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Monee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Monterey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Montgomery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Montmorenci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Morley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744F50">
                  <w:rPr>
                    <w:rFonts w:ascii="Times New Roman" w:hAnsi="Times New Roman"/>
                    <w:sz w:val="24"/>
                  </w:rPr>
                  <w:t>Morocco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fine sand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Morristown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Moundprairie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744F50">
                  <w:rPr>
                    <w:rFonts w:ascii="Times New Roman" w:hAnsi="Times New Roman"/>
                    <w:sz w:val="24"/>
                  </w:rPr>
                  <w:t>Mt.</w:t>
                </w:r>
              </w:smartTag>
              <w:r w:rsidRPr="00744F50">
                <w:rPr>
                  <w:rFonts w:ascii="Times New Roman" w:hAnsi="Times New Roman"/>
                  <w:sz w:val="24"/>
                </w:rPr>
                <w:t xml:space="preserve"> </w:t>
              </w:r>
              <w:smartTag w:uri="urn:schemas-microsoft-com:office:smarttags" w:element="PlaceName">
                <w:r w:rsidRPr="00744F50">
                  <w:rPr>
                    <w:rFonts w:ascii="Times New Roman" w:hAnsi="Times New Roman"/>
                    <w:sz w:val="24"/>
                  </w:rPr>
                  <w:t>Carroll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Mudhen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 w:rsidRPr="00744F50">
                <w:rPr>
                  <w:rFonts w:ascii="Times New Roman" w:hAnsi="Times New Roman"/>
                  <w:sz w:val="24"/>
                </w:rPr>
                <w:t>Mundelein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 w:rsidRPr="00744F50">
                <w:rPr>
                  <w:rFonts w:ascii="Times New Roman" w:hAnsi="Times New Roman"/>
                  <w:sz w:val="24"/>
                </w:rPr>
                <w:t>Mundelein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and Elliott soils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Muren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Muscatine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Muscatune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Muskego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muck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&gt;100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Muskego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silty clay loam, overwash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Muskego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and Houghton mucks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&gt;100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Muskego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and Peotone soils, ponded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&gt;100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Muskingum stony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Muskingum and Berks soils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Myrtle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Nachusa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Nameoki silty clay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Nappanee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Nasset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Navlys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Negley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Neotoma-Wellston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Newark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Newberry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NewGlarus-Lamoille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NewGlarus-Palsgrove 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Newhaven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Niota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Niota silty clay loam, clayey subsurface variant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Nolin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Normal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State">
                <w:r w:rsidRPr="00744F50">
                  <w:rPr>
                    <w:rFonts w:ascii="Times New Roman" w:hAnsi="Times New Roman"/>
                    <w:sz w:val="24"/>
                  </w:rPr>
                  <w:t>Normandy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Oakville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fine sand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Oakville-Tell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Ockley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 w:rsidRPr="00744F50">
                <w:rPr>
                  <w:rFonts w:ascii="Times New Roman" w:hAnsi="Times New Roman"/>
                  <w:sz w:val="24"/>
                </w:rPr>
                <w:t>Oconee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Oconee-Coulterville-Darmstadt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Oconee-Darmstadt-Coulterville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Oconee-Tamalco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Octagon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Odell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Ogle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Ogle silt loam, silt loam subsoil variant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Okaw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Okaw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Onarga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Onarga fine sandy loam, till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Oneco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Orio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Orion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Osceola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Osco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Otter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Ozaukee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Palms muck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&gt;100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Palms silty clay loam, overwash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Palsgrove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Palsgrove and Woodbine soils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Pana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Papineau fine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Parke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 w:rsidRPr="00744F50">
                <w:rPr>
                  <w:rFonts w:ascii="Times New Roman" w:hAnsi="Times New Roman"/>
                  <w:sz w:val="24"/>
                </w:rPr>
                <w:t>Parkville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silty clay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Parmod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Parr fine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Parr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Passport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Passport-Grantfork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Patton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Paxico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Pecatonica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Pella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Peotone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Peotone mucky silty clay loam, marl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&gt;100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Petrolia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Piasa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Pierron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Pike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Pillot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Piopolis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Piscasaw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Plainfield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sand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Plano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Plattville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Plumfield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Port Byron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Port Byron silt loam, sandy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Prairieville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 w:rsidRPr="00744F50">
                <w:rPr>
                  <w:rFonts w:ascii="Times New Roman" w:hAnsi="Times New Roman"/>
                  <w:sz w:val="24"/>
                </w:rPr>
                <w:t>Princeton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fine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Proctor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Proctor silt loam, sandy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Prophetstown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Quiver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Racoon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Raddle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Raddle-Sparta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Radford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 w:rsidRPr="00744F50">
                <w:rPr>
                  <w:rFonts w:ascii="Times New Roman" w:hAnsi="Times New Roman"/>
                  <w:sz w:val="24"/>
                </w:rPr>
                <w:t>Rantoul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silty clay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Rapatee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Raub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Raveenwash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Redbud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Redbud-Colp silty clay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Redbud-Hurst silty clay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Reddick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Reesville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Rend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Richview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Richwood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Ridgeville fine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Ridgway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Ridott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Riley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Ringwood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Ripon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Ritchey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Robbs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Roby fine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Rocher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Rockton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Rockton and Dodgeville soils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Rodman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Rodman gravelly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Rodman-Casco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Rodman-Fox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Rodman-Warsaw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Romeo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Rooks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Ross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Rossburg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Rowe silty clay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Rozetta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Ruark fine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Rubio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Ruma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Ruma-Ursa silty clay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Rush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Rushville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Rushville-Huey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Russell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Rutland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Sabina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Sable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Saffell gravelly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Sarpy sand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Saude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Sawmill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Sawmill-Lawson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Saybrook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Saylesville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Schapville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Schuline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Sciotoville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Seaton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Seaton silt loam, sandy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Seaton-Goss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Seaton-Hickory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Seaton-Oakville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Seaton-Timula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Selma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Selmass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Selma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loam, bedrock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Senachwine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Sepo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Sexton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Shadeland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Shaffton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Sharon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 w:rsidRPr="00744F50">
                <w:rPr>
                  <w:rFonts w:ascii="Times New Roman" w:hAnsi="Times New Roman"/>
                  <w:sz w:val="24"/>
                </w:rPr>
                <w:t>Shiloh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Shoals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Shullsburg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Sidell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Skelton fine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Slacwater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Sogn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Somonauk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Sonsac very cobbly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Sparta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loamy sand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Sparta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loamy sand, loamy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Springerton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Starks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Stockland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Stonelick fine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Stookey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Stookey and Timula soils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Stookey-Bodine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Stoy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Strawn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Strawn-Chute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Strawn-Hennepin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Streator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Stronghurst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St. Charles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St. Charles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loam, sandy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St. Clair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Sunbury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Swanwick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Swygert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Sylvan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Sylvan-Bold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Symerton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Symerton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Tallula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Tallulabold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Tama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Tamalco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Tama silt loam, sandy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Tell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Tell-Lamont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Terril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Thebes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Thorp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Tice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Timewell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Timewell and Ipava soils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Timula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Timula-Hickory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Timula-Miami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Titus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Toronto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Torox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Traer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Trempealeau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Troxel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Tuscola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Twomile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Udolpho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Udolpho loam, sandy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Uniontown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Ursa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Ursa-Atlas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Ursa-Hickory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Vanmeter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Vanpetten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Varna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Velma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Velma-Coatsburg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Velma-Walshville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Vesser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Virden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Virden-Fosterburg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Virden-Piasa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Virgil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r w:rsidRPr="00744F50">
                <w:rPr>
                  <w:rFonts w:ascii="Times New Roman" w:hAnsi="Times New Roman"/>
                  <w:sz w:val="24"/>
                </w:rPr>
                <w:t>Wabash</w:t>
              </w:r>
            </w:smartTag>
            <w:r w:rsidRPr="00744F50">
              <w:rPr>
                <w:rFonts w:ascii="Times New Roman" w:hAnsi="Times New Roman"/>
                <w:sz w:val="24"/>
              </w:rPr>
              <w:t xml:space="preserve"> silty clay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Wagner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Wakeland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Wakenda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Wallkill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Wallkill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Ware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Warsaw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Washtenaw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Watseka loamy fine sand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&lt;8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Wauconda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Wauconda and Beecher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 xml:space="preserve">Wauconda and </w:t>
            </w: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Frankfort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Waukee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Waukegan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Waupecan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Wea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Weinbach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Weir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Wellston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Wellston-Berks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Wenona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Wenona silt loam, loamy substratum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Wesley fine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Westland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Westmore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Westmore-Neotoma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Westville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Whalan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Whalan and NewGlarus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Wheeling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Whitaker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Whitaker variant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Whitson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Wilbur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Will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Windere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Winfield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Wingate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Winnebago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Wirt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Woodbine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Worthen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Wyanet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Wynoose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Wynoose silt loam, bench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Wynoose-Huey complex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Xenia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Zanesville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Zanesville-Westmore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Zipp silty clay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Zook silty clay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&gt;24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Zumbro sandy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Zurich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Zurich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and Morley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744F50">
                  <w:rPr>
                    <w:rFonts w:ascii="Times New Roman" w:hAnsi="Times New Roman"/>
                    <w:sz w:val="24"/>
                  </w:rPr>
                  <w:t>Zurich</w:t>
                </w:r>
              </w:smartTag>
            </w:smartTag>
            <w:r w:rsidRPr="00744F50">
              <w:rPr>
                <w:rFonts w:ascii="Times New Roman" w:hAnsi="Times New Roman"/>
                <w:sz w:val="24"/>
              </w:rPr>
              <w:t xml:space="preserve"> and Nappanee silt loams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15-24</w:t>
            </w:r>
          </w:p>
        </w:tc>
      </w:tr>
      <w:tr w:rsidR="0001154B" w:rsidTr="00F76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22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Zwingle silt loam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01154B" w:rsidRDefault="0001154B" w:rsidP="00F76126">
            <w:pPr>
              <w:jc w:val="center"/>
              <w:rPr>
                <w:rFonts w:ascii="Times New Roman" w:hAnsi="Times New Roman"/>
                <w:sz w:val="24"/>
              </w:rPr>
            </w:pPr>
            <w:r w:rsidRPr="00744F50">
              <w:rPr>
                <w:rFonts w:ascii="Times New Roman" w:hAnsi="Times New Roman"/>
                <w:sz w:val="24"/>
              </w:rPr>
              <w:t>8-15</w:t>
            </w:r>
          </w:p>
        </w:tc>
      </w:tr>
    </w:tbl>
    <w:p w:rsidR="0001154B" w:rsidRPr="0001154B" w:rsidRDefault="0001154B" w:rsidP="0001154B">
      <w:pPr>
        <w:rPr>
          <w:rFonts w:ascii="Times New Roman" w:hAnsi="Times New Roman"/>
          <w:sz w:val="24"/>
        </w:rPr>
      </w:pPr>
    </w:p>
    <w:p w:rsidR="00744F50" w:rsidRPr="00744F50" w:rsidRDefault="00744F50">
      <w:pPr>
        <w:pStyle w:val="JCARSourceNote"/>
        <w:ind w:left="720"/>
        <w:rPr>
          <w:rFonts w:ascii="Times New Roman" w:hAnsi="Times New Roman"/>
          <w:sz w:val="24"/>
        </w:rPr>
      </w:pPr>
      <w:r w:rsidRPr="00744F50">
        <w:rPr>
          <w:rFonts w:ascii="Times New Roman" w:hAnsi="Times New Roman"/>
          <w:sz w:val="24"/>
        </w:rPr>
        <w:t>(Source:  Added at 3</w:t>
      </w:r>
      <w:r w:rsidR="00553C14">
        <w:rPr>
          <w:rFonts w:ascii="Times New Roman" w:hAnsi="Times New Roman"/>
          <w:sz w:val="24"/>
        </w:rPr>
        <w:t>2</w:t>
      </w:r>
      <w:r w:rsidRPr="00744F50">
        <w:rPr>
          <w:rFonts w:ascii="Times New Roman" w:hAnsi="Times New Roman"/>
          <w:sz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744F50">
            <w:rPr>
              <w:rFonts w:ascii="Times New Roman" w:hAnsi="Times New Roman"/>
              <w:sz w:val="24"/>
            </w:rPr>
            <w:t>Ill.</w:t>
          </w:r>
        </w:smartTag>
      </w:smartTag>
      <w:r w:rsidRPr="00744F50">
        <w:rPr>
          <w:rFonts w:ascii="Times New Roman" w:hAnsi="Times New Roman"/>
          <w:sz w:val="24"/>
        </w:rPr>
        <w:t xml:space="preserve"> Reg. </w:t>
      </w:r>
      <w:r w:rsidR="005F3DE9">
        <w:rPr>
          <w:rFonts w:ascii="Times New Roman" w:hAnsi="Times New Roman"/>
          <w:sz w:val="24"/>
        </w:rPr>
        <w:t>1308</w:t>
      </w:r>
      <w:r w:rsidRPr="00744F50">
        <w:rPr>
          <w:rFonts w:ascii="Times New Roman" w:hAnsi="Times New Roman"/>
          <w:sz w:val="24"/>
        </w:rPr>
        <w:t xml:space="preserve">, effective </w:t>
      </w:r>
      <w:r w:rsidR="005F3DE9">
        <w:rPr>
          <w:rFonts w:ascii="Times New Roman" w:hAnsi="Times New Roman"/>
          <w:sz w:val="24"/>
        </w:rPr>
        <w:t>January 21, 2008</w:t>
      </w:r>
      <w:r w:rsidRPr="00744F50">
        <w:rPr>
          <w:rFonts w:ascii="Times New Roman" w:hAnsi="Times New Roman"/>
          <w:sz w:val="24"/>
        </w:rPr>
        <w:t>)</w:t>
      </w:r>
    </w:p>
    <w:sectPr w:rsidR="00744F50" w:rsidRPr="00744F5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32" w:rsidRDefault="008A4432">
      <w:r>
        <w:separator/>
      </w:r>
    </w:p>
  </w:endnote>
  <w:endnote w:type="continuationSeparator" w:id="0">
    <w:p w:rsidR="008A4432" w:rsidRDefault="008A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32" w:rsidRDefault="008A4432">
      <w:r>
        <w:separator/>
      </w:r>
    </w:p>
  </w:footnote>
  <w:footnote w:type="continuationSeparator" w:id="0">
    <w:p w:rsidR="008A4432" w:rsidRDefault="008A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6B82BAD2"/>
    <w:lvl w:ilvl="0">
      <w:start w:val="1"/>
      <w:numFmt w:val="lowerLetter"/>
      <w:suff w:val="nothing"/>
      <w:lvlText w:val="%1)"/>
      <w:lvlJc w:val="left"/>
      <w:rPr>
        <w:u w:val="single"/>
      </w:rPr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decimal"/>
      <w:suff w:val="nothing"/>
      <w:lvlText w:val="%3)"/>
      <w:lvlJc w:val="left"/>
    </w:lvl>
    <w:lvl w:ilvl="3">
      <w:start w:val="1"/>
      <w:numFmt w:val="lowerLetter"/>
      <w:suff w:val="nothing"/>
      <w:lvlText w:val="%4)"/>
      <w:lvlJc w:val="left"/>
    </w:lvl>
    <w:lvl w:ilvl="4">
      <w:start w:val="1"/>
      <w:numFmt w:val="lowerLetter"/>
      <w:suff w:val="nothing"/>
      <w:lvlText w:val="%5)"/>
      <w:lvlJc w:val="left"/>
    </w:lvl>
    <w:lvl w:ilvl="5">
      <w:start w:val="1"/>
      <w:numFmt w:val="lowerLetter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">
    <w:nsid w:val="00000012"/>
    <w:multiLevelType w:val="multilevel"/>
    <w:tmpl w:val="00000012"/>
    <w:lvl w:ilvl="0">
      <w:start w:val="3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decimal"/>
      <w:suff w:val="nothing"/>
      <w:lvlText w:val="%3)"/>
      <w:lvlJc w:val="left"/>
    </w:lvl>
    <w:lvl w:ilvl="3">
      <w:start w:val="1"/>
      <w:numFmt w:val="lowerLetter"/>
      <w:suff w:val="nothing"/>
      <w:lvlText w:val="%4)"/>
      <w:lvlJc w:val="left"/>
    </w:lvl>
    <w:lvl w:ilvl="4">
      <w:start w:val="1"/>
      <w:numFmt w:val="lowerLetter"/>
      <w:suff w:val="nothing"/>
      <w:lvlText w:val="%5)"/>
      <w:lvlJc w:val="left"/>
    </w:lvl>
    <w:lvl w:ilvl="5">
      <w:start w:val="1"/>
      <w:numFmt w:val="lowerLetter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2">
    <w:nsid w:val="00000013"/>
    <w:multiLevelType w:val="multilevel"/>
    <w:tmpl w:val="00000013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decimal"/>
      <w:suff w:val="nothing"/>
      <w:lvlText w:val="%3)"/>
      <w:lvlJc w:val="left"/>
    </w:lvl>
    <w:lvl w:ilvl="3">
      <w:start w:val="1"/>
      <w:numFmt w:val="upperLetter"/>
      <w:suff w:val="nothing"/>
      <w:lvlText w:val="%4)"/>
      <w:lvlJc w:val="left"/>
    </w:lvl>
    <w:lvl w:ilvl="4">
      <w:start w:val="1"/>
      <w:numFmt w:val="lowerLetter"/>
      <w:suff w:val="nothing"/>
      <w:lvlText w:val="%5)"/>
      <w:lvlJc w:val="left"/>
    </w:lvl>
    <w:lvl w:ilvl="5">
      <w:start w:val="1"/>
      <w:numFmt w:val="lowerLetter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3">
    <w:nsid w:val="00000014"/>
    <w:multiLevelType w:val="multilevel"/>
    <w:tmpl w:val="00000014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decimal"/>
      <w:suff w:val="nothing"/>
      <w:lvlText w:val="%3)"/>
      <w:lvlJc w:val="left"/>
    </w:lvl>
    <w:lvl w:ilvl="3">
      <w:start w:val="1"/>
      <w:numFmt w:val="upperLetter"/>
      <w:suff w:val="nothing"/>
      <w:lvlText w:val="%4)"/>
      <w:lvlJc w:val="left"/>
    </w:lvl>
    <w:lvl w:ilvl="4">
      <w:start w:val="1"/>
      <w:numFmt w:val="lowerLetter"/>
      <w:suff w:val="nothing"/>
      <w:lvlText w:val="%5)"/>
      <w:lvlJc w:val="left"/>
    </w:lvl>
    <w:lvl w:ilvl="5">
      <w:start w:val="1"/>
      <w:numFmt w:val="lowerLetter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4">
    <w:nsid w:val="00000016"/>
    <w:multiLevelType w:val="multilevel"/>
    <w:tmpl w:val="D29C6C94"/>
    <w:lvl w:ilvl="0">
      <w:start w:val="1"/>
      <w:numFmt w:val="lowerLetter"/>
      <w:suff w:val="nothing"/>
      <w:lvlText w:val="%1)"/>
      <w:lvlJc w:val="left"/>
      <w:rPr>
        <w:strike/>
      </w:rPr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decimal"/>
      <w:suff w:val="nothing"/>
      <w:lvlText w:val="%3)"/>
      <w:lvlJc w:val="left"/>
    </w:lvl>
    <w:lvl w:ilvl="3">
      <w:start w:val="1"/>
      <w:numFmt w:val="lowerLetter"/>
      <w:suff w:val="nothing"/>
      <w:lvlText w:val="%4)"/>
      <w:lvlJc w:val="left"/>
    </w:lvl>
    <w:lvl w:ilvl="4">
      <w:start w:val="1"/>
      <w:numFmt w:val="lowerLetter"/>
      <w:suff w:val="nothing"/>
      <w:lvlText w:val="%5)"/>
      <w:lvlJc w:val="left"/>
    </w:lvl>
    <w:lvl w:ilvl="5">
      <w:start w:val="1"/>
      <w:numFmt w:val="lowerLetter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5">
    <w:nsid w:val="0000001B"/>
    <w:multiLevelType w:val="multilevel"/>
    <w:tmpl w:val="0000001B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decimal"/>
      <w:suff w:val="nothing"/>
      <w:lvlText w:val="%3)"/>
      <w:lvlJc w:val="left"/>
    </w:lvl>
    <w:lvl w:ilvl="3">
      <w:start w:val="1"/>
      <w:numFmt w:val="upperLetter"/>
      <w:suff w:val="nothing"/>
      <w:lvlText w:val="%4)"/>
      <w:lvlJc w:val="left"/>
    </w:lvl>
    <w:lvl w:ilvl="4">
      <w:start w:val="1"/>
      <w:numFmt w:val="lowerLetter"/>
      <w:suff w:val="nothing"/>
      <w:lvlText w:val="%5)"/>
      <w:lvlJc w:val="left"/>
    </w:lvl>
    <w:lvl w:ilvl="5">
      <w:start w:val="1"/>
      <w:numFmt w:val="lowerLetter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6">
    <w:nsid w:val="0000001C"/>
    <w:multiLevelType w:val="multilevel"/>
    <w:tmpl w:val="0000001C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decimal"/>
      <w:suff w:val="nothing"/>
      <w:lvlText w:val="%3)"/>
      <w:lvlJc w:val="left"/>
    </w:lvl>
    <w:lvl w:ilvl="3">
      <w:start w:val="1"/>
      <w:numFmt w:val="upperLetter"/>
      <w:suff w:val="nothing"/>
      <w:lvlText w:val="%4)"/>
      <w:lvlJc w:val="left"/>
    </w:lvl>
    <w:lvl w:ilvl="4">
      <w:start w:val="1"/>
      <w:numFmt w:val="lowerLetter"/>
      <w:suff w:val="nothing"/>
      <w:lvlText w:val="%5)"/>
      <w:lvlJc w:val="left"/>
    </w:lvl>
    <w:lvl w:ilvl="5">
      <w:start w:val="1"/>
      <w:numFmt w:val="lowerLetter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7">
    <w:nsid w:val="00000021"/>
    <w:multiLevelType w:val="multilevel"/>
    <w:tmpl w:val="00000021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Letter"/>
      <w:suff w:val="nothing"/>
      <w:lvlText w:val="%3)"/>
      <w:lvlJc w:val="left"/>
    </w:lvl>
    <w:lvl w:ilvl="3">
      <w:start w:val="1"/>
      <w:numFmt w:val="lowerLetter"/>
      <w:suff w:val="nothing"/>
      <w:lvlText w:val="%4)"/>
      <w:lvlJc w:val="left"/>
    </w:lvl>
    <w:lvl w:ilvl="4">
      <w:start w:val="1"/>
      <w:numFmt w:val="lowerLetter"/>
      <w:suff w:val="nothing"/>
      <w:lvlText w:val="%5)"/>
      <w:lvlJc w:val="left"/>
    </w:lvl>
    <w:lvl w:ilvl="5">
      <w:start w:val="1"/>
      <w:numFmt w:val="lowerLetter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8">
    <w:nsid w:val="00000024"/>
    <w:multiLevelType w:val="multilevel"/>
    <w:tmpl w:val="00000024"/>
    <w:lvl w:ilvl="0">
      <w:start w:val="2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decimal"/>
      <w:suff w:val="nothing"/>
      <w:lvlText w:val="%3)"/>
      <w:lvlJc w:val="left"/>
    </w:lvl>
    <w:lvl w:ilvl="3">
      <w:start w:val="1"/>
      <w:numFmt w:val="upperLetter"/>
      <w:suff w:val="nothing"/>
      <w:lvlText w:val="%4)"/>
      <w:lvlJc w:val="left"/>
    </w:lvl>
    <w:lvl w:ilvl="4">
      <w:start w:val="1"/>
      <w:numFmt w:val="lowerLetter"/>
      <w:suff w:val="nothing"/>
      <w:lvlText w:val="%5)"/>
      <w:lvlJc w:val="left"/>
    </w:lvl>
    <w:lvl w:ilvl="5">
      <w:start w:val="1"/>
      <w:numFmt w:val="lowerLetter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9">
    <w:nsid w:val="00000033"/>
    <w:multiLevelType w:val="multilevel"/>
    <w:tmpl w:val="00000033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decimal"/>
      <w:suff w:val="nothing"/>
      <w:lvlText w:val="%3)"/>
      <w:lvlJc w:val="left"/>
    </w:lvl>
    <w:lvl w:ilvl="3">
      <w:start w:val="1"/>
      <w:numFmt w:val="lowerLetter"/>
      <w:suff w:val="nothing"/>
      <w:lvlText w:val="%4)"/>
      <w:lvlJc w:val="left"/>
    </w:lvl>
    <w:lvl w:ilvl="4">
      <w:start w:val="1"/>
      <w:numFmt w:val="lowerLetter"/>
      <w:suff w:val="nothing"/>
      <w:lvlText w:val="%5)"/>
      <w:lvlJc w:val="left"/>
    </w:lvl>
    <w:lvl w:ilvl="5">
      <w:start w:val="1"/>
      <w:numFmt w:val="lowerLetter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0">
    <w:nsid w:val="05DD0DE4"/>
    <w:multiLevelType w:val="hybridMultilevel"/>
    <w:tmpl w:val="97E0FF8A"/>
    <w:lvl w:ilvl="0" w:tplc="0BF4D85A">
      <w:start w:val="4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0A5A40D2"/>
    <w:multiLevelType w:val="hybridMultilevel"/>
    <w:tmpl w:val="F806C514"/>
    <w:lvl w:ilvl="0" w:tplc="01A44A46">
      <w:start w:val="4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0A993B20"/>
    <w:multiLevelType w:val="hybridMultilevel"/>
    <w:tmpl w:val="728E1DAE"/>
    <w:lvl w:ilvl="0" w:tplc="DBA4BB6A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0BA731F"/>
    <w:multiLevelType w:val="hybridMultilevel"/>
    <w:tmpl w:val="EA1E0D62"/>
    <w:lvl w:ilvl="0" w:tplc="A83A6782">
      <w:start w:val="9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4">
    <w:nsid w:val="13055617"/>
    <w:multiLevelType w:val="hybridMultilevel"/>
    <w:tmpl w:val="A878708E"/>
    <w:lvl w:ilvl="0" w:tplc="A58428AC">
      <w:start w:val="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5465D11"/>
    <w:multiLevelType w:val="hybridMultilevel"/>
    <w:tmpl w:val="6610D43A"/>
    <w:lvl w:ilvl="0" w:tplc="421696D8">
      <w:start w:val="6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63E0098"/>
    <w:multiLevelType w:val="multilevel"/>
    <w:tmpl w:val="6B82BAD2"/>
    <w:lvl w:ilvl="0">
      <w:start w:val="1"/>
      <w:numFmt w:val="lowerLetter"/>
      <w:suff w:val="nothing"/>
      <w:lvlText w:val="%1)"/>
      <w:lvlJc w:val="left"/>
      <w:rPr>
        <w:u w:val="single"/>
      </w:rPr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decimal"/>
      <w:suff w:val="nothing"/>
      <w:lvlText w:val="%3)"/>
      <w:lvlJc w:val="left"/>
    </w:lvl>
    <w:lvl w:ilvl="3">
      <w:start w:val="1"/>
      <w:numFmt w:val="lowerLetter"/>
      <w:suff w:val="nothing"/>
      <w:lvlText w:val="%4)"/>
      <w:lvlJc w:val="left"/>
    </w:lvl>
    <w:lvl w:ilvl="4">
      <w:start w:val="1"/>
      <w:numFmt w:val="lowerLetter"/>
      <w:suff w:val="nothing"/>
      <w:lvlText w:val="%5)"/>
      <w:lvlJc w:val="left"/>
    </w:lvl>
    <w:lvl w:ilvl="5">
      <w:start w:val="1"/>
      <w:numFmt w:val="lowerLetter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7">
    <w:nsid w:val="1C035E23"/>
    <w:multiLevelType w:val="hybridMultilevel"/>
    <w:tmpl w:val="7EDADB66"/>
    <w:lvl w:ilvl="0" w:tplc="04CA33D2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0755EFA"/>
    <w:multiLevelType w:val="hybridMultilevel"/>
    <w:tmpl w:val="07D2876C"/>
    <w:lvl w:ilvl="0" w:tplc="73CE2288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7621BAB"/>
    <w:multiLevelType w:val="hybridMultilevel"/>
    <w:tmpl w:val="F9C482A2"/>
    <w:lvl w:ilvl="0" w:tplc="0616EDA8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BF16C39"/>
    <w:multiLevelType w:val="hybridMultilevel"/>
    <w:tmpl w:val="69E889EC"/>
    <w:lvl w:ilvl="0" w:tplc="60AACD66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2523607"/>
    <w:multiLevelType w:val="hybridMultilevel"/>
    <w:tmpl w:val="9D7C439E"/>
    <w:lvl w:ilvl="0" w:tplc="04090017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95D529D"/>
    <w:multiLevelType w:val="hybridMultilevel"/>
    <w:tmpl w:val="3B14E290"/>
    <w:lvl w:ilvl="0" w:tplc="DBB2F9CC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A340D45"/>
    <w:multiLevelType w:val="multilevel"/>
    <w:tmpl w:val="6610D43A"/>
    <w:lvl w:ilvl="0">
      <w:start w:val="6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8"/>
  </w:num>
  <w:num w:numId="12">
    <w:abstractNumId w:val="13"/>
  </w:num>
  <w:num w:numId="13">
    <w:abstractNumId w:val="16"/>
  </w:num>
  <w:num w:numId="14">
    <w:abstractNumId w:val="15"/>
  </w:num>
  <w:num w:numId="15">
    <w:abstractNumId w:val="23"/>
  </w:num>
  <w:num w:numId="16">
    <w:abstractNumId w:val="21"/>
  </w:num>
  <w:num w:numId="17">
    <w:abstractNumId w:val="11"/>
  </w:num>
  <w:num w:numId="18">
    <w:abstractNumId w:val="12"/>
  </w:num>
  <w:num w:numId="19">
    <w:abstractNumId w:val="10"/>
  </w:num>
  <w:num w:numId="20">
    <w:abstractNumId w:val="20"/>
  </w:num>
  <w:num w:numId="21">
    <w:abstractNumId w:val="22"/>
  </w:num>
  <w:num w:numId="22">
    <w:abstractNumId w:val="19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4E50"/>
    <w:rsid w:val="00001F1D"/>
    <w:rsid w:val="00003CEF"/>
    <w:rsid w:val="0001154B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4E50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BCF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B5C76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14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5F3DE9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44F50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513A"/>
    <w:rsid w:val="0084781C"/>
    <w:rsid w:val="0086679B"/>
    <w:rsid w:val="00870EF2"/>
    <w:rsid w:val="008717C5"/>
    <w:rsid w:val="0088338B"/>
    <w:rsid w:val="0088496F"/>
    <w:rsid w:val="008923A8"/>
    <w:rsid w:val="00897049"/>
    <w:rsid w:val="008A33B9"/>
    <w:rsid w:val="008A443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2C93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2DB9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D7C98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3B7F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6C6B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4E6B"/>
    <w:rsid w:val="00F46DB5"/>
    <w:rsid w:val="00F50CD3"/>
    <w:rsid w:val="00F51039"/>
    <w:rsid w:val="00F525F7"/>
    <w:rsid w:val="00F73B7F"/>
    <w:rsid w:val="00F76126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F50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744F50"/>
    <w:pPr>
      <w:ind w:left="720"/>
    </w:pPr>
    <w:rPr>
      <w:rFonts w:ascii="Courier New" w:hAnsi="Courier New"/>
      <w:sz w:val="24"/>
    </w:rPr>
  </w:style>
  <w:style w:type="paragraph" w:styleId="BodyTextIndent2">
    <w:name w:val="Body Text Indent 2"/>
    <w:basedOn w:val="Normal"/>
    <w:rsid w:val="00744F50"/>
    <w:pPr>
      <w:ind w:left="720"/>
    </w:pPr>
    <w:rPr>
      <w:rFonts w:ascii="Courier New" w:hAnsi="Courier New"/>
      <w:sz w:val="24"/>
    </w:rPr>
  </w:style>
  <w:style w:type="paragraph" w:styleId="BodyTextIndent3">
    <w:name w:val="Body Text Indent 3"/>
    <w:basedOn w:val="Normal"/>
    <w:rsid w:val="00744F50"/>
    <w:pPr>
      <w:ind w:left="720"/>
    </w:pPr>
    <w:rPr>
      <w:rFonts w:ascii="Courier New" w:hAnsi="Courier New"/>
      <w:sz w:val="24"/>
    </w:rPr>
  </w:style>
  <w:style w:type="paragraph" w:customStyle="1" w:styleId="Level1">
    <w:name w:val="Level 1"/>
    <w:basedOn w:val="Normal"/>
    <w:rsid w:val="00744F50"/>
    <w:pPr>
      <w:autoSpaceDE/>
      <w:autoSpaceDN/>
      <w:adjustRightInd/>
    </w:pPr>
    <w:rPr>
      <w:rFonts w:ascii="Times New Roman" w:hAnsi="Times New Roman"/>
      <w:sz w:val="24"/>
      <w:szCs w:val="20"/>
    </w:rPr>
  </w:style>
  <w:style w:type="paragraph" w:customStyle="1" w:styleId="Level2">
    <w:name w:val="Level 2"/>
    <w:basedOn w:val="Normal"/>
    <w:rsid w:val="00744F50"/>
    <w:pPr>
      <w:autoSpaceDE/>
      <w:autoSpaceDN/>
      <w:adjustRightInd/>
    </w:pPr>
    <w:rPr>
      <w:rFonts w:ascii="Times New Roman" w:hAnsi="Times New Roman"/>
      <w:sz w:val="24"/>
      <w:szCs w:val="20"/>
    </w:rPr>
  </w:style>
  <w:style w:type="paragraph" w:customStyle="1" w:styleId="Level3">
    <w:name w:val="Level 3"/>
    <w:basedOn w:val="Normal"/>
    <w:rsid w:val="00744F50"/>
    <w:pPr>
      <w:autoSpaceDE/>
      <w:autoSpaceDN/>
      <w:adjustRightInd/>
    </w:pPr>
    <w:rPr>
      <w:rFonts w:ascii="Times New Roman" w:hAnsi="Times New Roman"/>
      <w:sz w:val="24"/>
      <w:szCs w:val="20"/>
    </w:rPr>
  </w:style>
  <w:style w:type="paragraph" w:customStyle="1" w:styleId="Level4">
    <w:name w:val="Level 4"/>
    <w:basedOn w:val="Normal"/>
    <w:rsid w:val="00744F50"/>
    <w:pPr>
      <w:autoSpaceDE/>
      <w:autoSpaceDN/>
      <w:adjustRightInd/>
    </w:pPr>
    <w:rPr>
      <w:rFonts w:ascii="Times New Roman" w:hAnsi="Times New Roman"/>
      <w:sz w:val="24"/>
      <w:szCs w:val="20"/>
    </w:rPr>
  </w:style>
  <w:style w:type="paragraph" w:customStyle="1" w:styleId="Level5">
    <w:name w:val="Level 5"/>
    <w:basedOn w:val="Normal"/>
    <w:rsid w:val="00744F50"/>
    <w:pPr>
      <w:autoSpaceDE/>
      <w:autoSpaceDN/>
      <w:adjustRightInd/>
    </w:pPr>
    <w:rPr>
      <w:rFonts w:ascii="Times New Roman" w:hAnsi="Times New Roman"/>
      <w:sz w:val="24"/>
      <w:szCs w:val="20"/>
    </w:rPr>
  </w:style>
  <w:style w:type="paragraph" w:customStyle="1" w:styleId="Level6">
    <w:name w:val="Level 6"/>
    <w:basedOn w:val="Normal"/>
    <w:rsid w:val="00744F50"/>
    <w:pPr>
      <w:autoSpaceDE/>
      <w:autoSpaceDN/>
      <w:adjustRightInd/>
    </w:pPr>
    <w:rPr>
      <w:rFonts w:ascii="Times New Roman" w:hAnsi="Times New Roman"/>
      <w:sz w:val="24"/>
      <w:szCs w:val="20"/>
    </w:rPr>
  </w:style>
  <w:style w:type="paragraph" w:customStyle="1" w:styleId="Level7">
    <w:name w:val="Level 7"/>
    <w:basedOn w:val="Normal"/>
    <w:rsid w:val="00744F50"/>
    <w:pPr>
      <w:autoSpaceDE/>
      <w:autoSpaceDN/>
      <w:adjustRightInd/>
    </w:pPr>
    <w:rPr>
      <w:rFonts w:ascii="Times New Roman" w:hAnsi="Times New Roman"/>
      <w:sz w:val="24"/>
      <w:szCs w:val="20"/>
    </w:rPr>
  </w:style>
  <w:style w:type="paragraph" w:customStyle="1" w:styleId="Level8">
    <w:name w:val="Level 8"/>
    <w:basedOn w:val="Normal"/>
    <w:rsid w:val="00744F50"/>
    <w:pPr>
      <w:autoSpaceDE/>
      <w:autoSpaceDN/>
      <w:adjustRightInd/>
    </w:pPr>
    <w:rPr>
      <w:rFonts w:ascii="Times New Roman" w:hAnsi="Times New Roman"/>
      <w:sz w:val="24"/>
      <w:szCs w:val="20"/>
    </w:rPr>
  </w:style>
  <w:style w:type="paragraph" w:customStyle="1" w:styleId="Level9">
    <w:name w:val="Level 9"/>
    <w:basedOn w:val="Normal"/>
    <w:rsid w:val="00744F50"/>
    <w:pPr>
      <w:autoSpaceDE/>
      <w:autoSpaceDN/>
      <w:adjustRightInd/>
    </w:pPr>
    <w:rPr>
      <w:rFonts w:ascii="Times New Roman" w:hAnsi="Times New Roman"/>
      <w:b/>
      <w:sz w:val="24"/>
      <w:szCs w:val="20"/>
    </w:rPr>
  </w:style>
  <w:style w:type="paragraph" w:customStyle="1" w:styleId="Legaltab1">
    <w:name w:val="Legal(tab) 1"/>
    <w:basedOn w:val="Normal"/>
    <w:rsid w:val="00744F50"/>
    <w:pPr>
      <w:autoSpaceDE/>
      <w:autoSpaceDN/>
      <w:adjustRightInd/>
    </w:pPr>
    <w:rPr>
      <w:rFonts w:ascii="Times New Roman" w:hAnsi="Times New Roman"/>
      <w:sz w:val="24"/>
      <w:szCs w:val="20"/>
    </w:rPr>
  </w:style>
  <w:style w:type="paragraph" w:customStyle="1" w:styleId="Legaltab2">
    <w:name w:val="Legal(tab) 2"/>
    <w:basedOn w:val="Normal"/>
    <w:rsid w:val="00744F50"/>
    <w:pPr>
      <w:autoSpaceDE/>
      <w:autoSpaceDN/>
      <w:adjustRightInd/>
    </w:pPr>
    <w:rPr>
      <w:rFonts w:ascii="Times New Roman" w:hAnsi="Times New Roman"/>
      <w:sz w:val="24"/>
      <w:szCs w:val="20"/>
    </w:rPr>
  </w:style>
  <w:style w:type="paragraph" w:customStyle="1" w:styleId="Legaltab3">
    <w:name w:val="Legal(tab) 3"/>
    <w:basedOn w:val="Normal"/>
    <w:rsid w:val="00744F50"/>
    <w:pPr>
      <w:autoSpaceDE/>
      <w:autoSpaceDN/>
      <w:adjustRightInd/>
    </w:pPr>
    <w:rPr>
      <w:rFonts w:ascii="Times New Roman" w:hAnsi="Times New Roman"/>
      <w:sz w:val="24"/>
      <w:szCs w:val="20"/>
    </w:rPr>
  </w:style>
  <w:style w:type="character" w:customStyle="1" w:styleId="SYSHYPERTEXT">
    <w:name w:val="SYS_HYPERTEXT"/>
    <w:basedOn w:val="Normal"/>
    <w:rsid w:val="00744F50"/>
    <w:rPr>
      <w:color w:val="0000FF"/>
      <w:u w:val="single"/>
    </w:rPr>
  </w:style>
  <w:style w:type="paragraph" w:styleId="BlockText">
    <w:name w:val="Block Text"/>
    <w:basedOn w:val="Normal"/>
    <w:rsid w:val="00744F50"/>
    <w:pPr>
      <w:autoSpaceDE/>
      <w:autoSpaceDN/>
      <w:adjustRightInd/>
      <w:ind w:left="1440" w:right="1440"/>
    </w:pPr>
    <w:rPr>
      <w:rFonts w:ascii="Courier New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F50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744F50"/>
    <w:pPr>
      <w:ind w:left="720"/>
    </w:pPr>
    <w:rPr>
      <w:rFonts w:ascii="Courier New" w:hAnsi="Courier New"/>
      <w:sz w:val="24"/>
    </w:rPr>
  </w:style>
  <w:style w:type="paragraph" w:styleId="BodyTextIndent2">
    <w:name w:val="Body Text Indent 2"/>
    <w:basedOn w:val="Normal"/>
    <w:rsid w:val="00744F50"/>
    <w:pPr>
      <w:ind w:left="720"/>
    </w:pPr>
    <w:rPr>
      <w:rFonts w:ascii="Courier New" w:hAnsi="Courier New"/>
      <w:sz w:val="24"/>
    </w:rPr>
  </w:style>
  <w:style w:type="paragraph" w:styleId="BodyTextIndent3">
    <w:name w:val="Body Text Indent 3"/>
    <w:basedOn w:val="Normal"/>
    <w:rsid w:val="00744F50"/>
    <w:pPr>
      <w:ind w:left="720"/>
    </w:pPr>
    <w:rPr>
      <w:rFonts w:ascii="Courier New" w:hAnsi="Courier New"/>
      <w:sz w:val="24"/>
    </w:rPr>
  </w:style>
  <w:style w:type="paragraph" w:customStyle="1" w:styleId="Level1">
    <w:name w:val="Level 1"/>
    <w:basedOn w:val="Normal"/>
    <w:rsid w:val="00744F50"/>
    <w:pPr>
      <w:autoSpaceDE/>
      <w:autoSpaceDN/>
      <w:adjustRightInd/>
    </w:pPr>
    <w:rPr>
      <w:rFonts w:ascii="Times New Roman" w:hAnsi="Times New Roman"/>
      <w:sz w:val="24"/>
      <w:szCs w:val="20"/>
    </w:rPr>
  </w:style>
  <w:style w:type="paragraph" w:customStyle="1" w:styleId="Level2">
    <w:name w:val="Level 2"/>
    <w:basedOn w:val="Normal"/>
    <w:rsid w:val="00744F50"/>
    <w:pPr>
      <w:autoSpaceDE/>
      <w:autoSpaceDN/>
      <w:adjustRightInd/>
    </w:pPr>
    <w:rPr>
      <w:rFonts w:ascii="Times New Roman" w:hAnsi="Times New Roman"/>
      <w:sz w:val="24"/>
      <w:szCs w:val="20"/>
    </w:rPr>
  </w:style>
  <w:style w:type="paragraph" w:customStyle="1" w:styleId="Level3">
    <w:name w:val="Level 3"/>
    <w:basedOn w:val="Normal"/>
    <w:rsid w:val="00744F50"/>
    <w:pPr>
      <w:autoSpaceDE/>
      <w:autoSpaceDN/>
      <w:adjustRightInd/>
    </w:pPr>
    <w:rPr>
      <w:rFonts w:ascii="Times New Roman" w:hAnsi="Times New Roman"/>
      <w:sz w:val="24"/>
      <w:szCs w:val="20"/>
    </w:rPr>
  </w:style>
  <w:style w:type="paragraph" w:customStyle="1" w:styleId="Level4">
    <w:name w:val="Level 4"/>
    <w:basedOn w:val="Normal"/>
    <w:rsid w:val="00744F50"/>
    <w:pPr>
      <w:autoSpaceDE/>
      <w:autoSpaceDN/>
      <w:adjustRightInd/>
    </w:pPr>
    <w:rPr>
      <w:rFonts w:ascii="Times New Roman" w:hAnsi="Times New Roman"/>
      <w:sz w:val="24"/>
      <w:szCs w:val="20"/>
    </w:rPr>
  </w:style>
  <w:style w:type="paragraph" w:customStyle="1" w:styleId="Level5">
    <w:name w:val="Level 5"/>
    <w:basedOn w:val="Normal"/>
    <w:rsid w:val="00744F50"/>
    <w:pPr>
      <w:autoSpaceDE/>
      <w:autoSpaceDN/>
      <w:adjustRightInd/>
    </w:pPr>
    <w:rPr>
      <w:rFonts w:ascii="Times New Roman" w:hAnsi="Times New Roman"/>
      <w:sz w:val="24"/>
      <w:szCs w:val="20"/>
    </w:rPr>
  </w:style>
  <w:style w:type="paragraph" w:customStyle="1" w:styleId="Level6">
    <w:name w:val="Level 6"/>
    <w:basedOn w:val="Normal"/>
    <w:rsid w:val="00744F50"/>
    <w:pPr>
      <w:autoSpaceDE/>
      <w:autoSpaceDN/>
      <w:adjustRightInd/>
    </w:pPr>
    <w:rPr>
      <w:rFonts w:ascii="Times New Roman" w:hAnsi="Times New Roman"/>
      <w:sz w:val="24"/>
      <w:szCs w:val="20"/>
    </w:rPr>
  </w:style>
  <w:style w:type="paragraph" w:customStyle="1" w:styleId="Level7">
    <w:name w:val="Level 7"/>
    <w:basedOn w:val="Normal"/>
    <w:rsid w:val="00744F50"/>
    <w:pPr>
      <w:autoSpaceDE/>
      <w:autoSpaceDN/>
      <w:adjustRightInd/>
    </w:pPr>
    <w:rPr>
      <w:rFonts w:ascii="Times New Roman" w:hAnsi="Times New Roman"/>
      <w:sz w:val="24"/>
      <w:szCs w:val="20"/>
    </w:rPr>
  </w:style>
  <w:style w:type="paragraph" w:customStyle="1" w:styleId="Level8">
    <w:name w:val="Level 8"/>
    <w:basedOn w:val="Normal"/>
    <w:rsid w:val="00744F50"/>
    <w:pPr>
      <w:autoSpaceDE/>
      <w:autoSpaceDN/>
      <w:adjustRightInd/>
    </w:pPr>
    <w:rPr>
      <w:rFonts w:ascii="Times New Roman" w:hAnsi="Times New Roman"/>
      <w:sz w:val="24"/>
      <w:szCs w:val="20"/>
    </w:rPr>
  </w:style>
  <w:style w:type="paragraph" w:customStyle="1" w:styleId="Level9">
    <w:name w:val="Level 9"/>
    <w:basedOn w:val="Normal"/>
    <w:rsid w:val="00744F50"/>
    <w:pPr>
      <w:autoSpaceDE/>
      <w:autoSpaceDN/>
      <w:adjustRightInd/>
    </w:pPr>
    <w:rPr>
      <w:rFonts w:ascii="Times New Roman" w:hAnsi="Times New Roman"/>
      <w:b/>
      <w:sz w:val="24"/>
      <w:szCs w:val="20"/>
    </w:rPr>
  </w:style>
  <w:style w:type="paragraph" w:customStyle="1" w:styleId="Legaltab1">
    <w:name w:val="Legal(tab) 1"/>
    <w:basedOn w:val="Normal"/>
    <w:rsid w:val="00744F50"/>
    <w:pPr>
      <w:autoSpaceDE/>
      <w:autoSpaceDN/>
      <w:adjustRightInd/>
    </w:pPr>
    <w:rPr>
      <w:rFonts w:ascii="Times New Roman" w:hAnsi="Times New Roman"/>
      <w:sz w:val="24"/>
      <w:szCs w:val="20"/>
    </w:rPr>
  </w:style>
  <w:style w:type="paragraph" w:customStyle="1" w:styleId="Legaltab2">
    <w:name w:val="Legal(tab) 2"/>
    <w:basedOn w:val="Normal"/>
    <w:rsid w:val="00744F50"/>
    <w:pPr>
      <w:autoSpaceDE/>
      <w:autoSpaceDN/>
      <w:adjustRightInd/>
    </w:pPr>
    <w:rPr>
      <w:rFonts w:ascii="Times New Roman" w:hAnsi="Times New Roman"/>
      <w:sz w:val="24"/>
      <w:szCs w:val="20"/>
    </w:rPr>
  </w:style>
  <w:style w:type="paragraph" w:customStyle="1" w:styleId="Legaltab3">
    <w:name w:val="Legal(tab) 3"/>
    <w:basedOn w:val="Normal"/>
    <w:rsid w:val="00744F50"/>
    <w:pPr>
      <w:autoSpaceDE/>
      <w:autoSpaceDN/>
      <w:adjustRightInd/>
    </w:pPr>
    <w:rPr>
      <w:rFonts w:ascii="Times New Roman" w:hAnsi="Times New Roman"/>
      <w:sz w:val="24"/>
      <w:szCs w:val="20"/>
    </w:rPr>
  </w:style>
  <w:style w:type="character" w:customStyle="1" w:styleId="SYSHYPERTEXT">
    <w:name w:val="SYS_HYPERTEXT"/>
    <w:basedOn w:val="Normal"/>
    <w:rsid w:val="00744F50"/>
    <w:rPr>
      <w:color w:val="0000FF"/>
      <w:u w:val="single"/>
    </w:rPr>
  </w:style>
  <w:style w:type="paragraph" w:styleId="BlockText">
    <w:name w:val="Block Text"/>
    <w:basedOn w:val="Normal"/>
    <w:rsid w:val="00744F50"/>
    <w:pPr>
      <w:autoSpaceDE/>
      <w:autoSpaceDN/>
      <w:adjustRightInd/>
      <w:ind w:left="1440" w:right="1440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